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C1B10" w14:textId="3A4003CE" w:rsidR="00E605E9" w:rsidRPr="00DC42F1" w:rsidRDefault="00E605E9" w:rsidP="00E605E9">
      <w:pPr>
        <w:pStyle w:val="1"/>
        <w:spacing w:line="240" w:lineRule="auto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 xml:space="preserve">                                                                                                         </w:t>
      </w:r>
      <w:r w:rsidRPr="00DC42F1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 xml:space="preserve">Приложение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>1</w:t>
      </w:r>
    </w:p>
    <w:p w14:paraId="740841B9" w14:textId="77CDF379" w:rsidR="006E0BD0" w:rsidRPr="002859F7" w:rsidRDefault="00E605E9" w:rsidP="00E605E9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Сведения по доходам должностных лиц КГУ «Областной врачебно-физкультурный диспансер»</w:t>
      </w:r>
      <w:bookmarkStart w:id="0" w:name="_GoBack"/>
      <w:bookmarkEnd w:id="0"/>
    </w:p>
    <w:p w14:paraId="33025515" w14:textId="77777777" w:rsidR="00E605E9" w:rsidRPr="00E605E9" w:rsidRDefault="00E605E9" w:rsidP="00796CB1">
      <w:pPr>
        <w:pStyle w:val="21"/>
        <w:spacing w:line="240" w:lineRule="auto"/>
        <w:ind w:firstLine="720"/>
        <w:rPr>
          <w:rFonts w:ascii="Times New Roman" w:hAnsi="Times New Roman" w:cs="Times New Roman"/>
          <w:b w:val="0"/>
          <w:color w:val="auto"/>
          <w:sz w:val="28"/>
          <w:szCs w:val="28"/>
          <w:u w:val="single"/>
          <w:lang w:val="ru-RU"/>
        </w:rPr>
      </w:pPr>
    </w:p>
    <w:p w14:paraId="10C9B72B" w14:textId="7D965A84" w:rsidR="00E605E9" w:rsidRPr="00E605E9" w:rsidRDefault="00E605E9" w:rsidP="00E605E9">
      <w:pPr>
        <w:pStyle w:val="21"/>
        <w:spacing w:before="0" w:line="240" w:lineRule="auto"/>
        <w:ind w:firstLine="720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E605E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1. </w:t>
      </w:r>
      <w:proofErr w:type="spellStart"/>
      <w:r w:rsidRPr="00E605E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Абдыгалимов</w:t>
      </w:r>
      <w:proofErr w:type="spellEnd"/>
      <w:r w:rsidRPr="00E605E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Марат </w:t>
      </w:r>
      <w:proofErr w:type="spellStart"/>
      <w:r w:rsidRPr="00E605E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Собетаевич</w:t>
      </w:r>
      <w:proofErr w:type="spellEnd"/>
      <w:r w:rsidRPr="00E605E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- директор КГУ «Областной врачебно- </w:t>
      </w:r>
    </w:p>
    <w:p w14:paraId="4B994782" w14:textId="2029ED55" w:rsidR="00E605E9" w:rsidRPr="00E605E9" w:rsidRDefault="00E605E9" w:rsidP="00E605E9">
      <w:pPr>
        <w:pStyle w:val="21"/>
        <w:spacing w:before="0" w:line="240" w:lineRule="auto"/>
        <w:ind w:firstLine="720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E605E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  физкультурный диспансер».</w:t>
      </w:r>
    </w:p>
    <w:p w14:paraId="0D7E70AB" w14:textId="2B7B74E3" w:rsidR="00E605E9" w:rsidRPr="00E605E9" w:rsidRDefault="00E605E9" w:rsidP="00E605E9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E605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E605E9">
        <w:rPr>
          <w:rFonts w:ascii="Times New Roman" w:hAnsi="Times New Roman" w:cs="Times New Roman"/>
          <w:sz w:val="24"/>
          <w:szCs w:val="24"/>
          <w:lang w:val="ru-RU"/>
        </w:rPr>
        <w:t xml:space="preserve"> Исаева </w:t>
      </w:r>
      <w:proofErr w:type="spellStart"/>
      <w:r w:rsidRPr="00E605E9">
        <w:rPr>
          <w:rFonts w:ascii="Times New Roman" w:hAnsi="Times New Roman" w:cs="Times New Roman"/>
          <w:sz w:val="24"/>
          <w:szCs w:val="24"/>
          <w:lang w:val="ru-RU"/>
        </w:rPr>
        <w:t>Карашаш</w:t>
      </w:r>
      <w:proofErr w:type="spellEnd"/>
      <w:r w:rsidRPr="00E605E9">
        <w:rPr>
          <w:rFonts w:ascii="Times New Roman" w:hAnsi="Times New Roman" w:cs="Times New Roman"/>
          <w:sz w:val="24"/>
          <w:szCs w:val="24"/>
          <w:lang w:val="ru-RU"/>
        </w:rPr>
        <w:t xml:space="preserve"> Ахатовна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супруга </w:t>
      </w:r>
    </w:p>
    <w:p w14:paraId="5921E06C" w14:textId="544FDE69" w:rsidR="00796CB1" w:rsidRPr="00E605E9" w:rsidRDefault="002859F7" w:rsidP="00796CB1">
      <w:pPr>
        <w:pStyle w:val="21"/>
        <w:spacing w:line="240" w:lineRule="auto"/>
        <w:ind w:firstLine="720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E605E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2. </w:t>
      </w:r>
      <w:r w:rsidR="00E605E9" w:rsidRPr="00E605E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Отчетный налоговый период - 2024 год </w:t>
      </w:r>
    </w:p>
    <w:tbl>
      <w:tblPr>
        <w:tblStyle w:val="aff0"/>
        <w:tblpPr w:leftFromText="180" w:rightFromText="180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567"/>
        <w:gridCol w:w="3261"/>
        <w:gridCol w:w="6237"/>
      </w:tblGrid>
      <w:tr w:rsidR="00E605E9" w:rsidRPr="002859F7" w14:paraId="6767DE88" w14:textId="77777777" w:rsidTr="00E605E9">
        <w:tc>
          <w:tcPr>
            <w:tcW w:w="567" w:type="dxa"/>
          </w:tcPr>
          <w:p w14:paraId="313FED13" w14:textId="77777777" w:rsidR="00E605E9" w:rsidRDefault="00E605E9" w:rsidP="00E605E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14:paraId="7C76C2F9" w14:textId="77777777" w:rsidR="00E605E9" w:rsidRPr="00D16BBC" w:rsidRDefault="00E605E9" w:rsidP="00E605E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14:paraId="7322B8D3" w14:textId="77777777" w:rsidR="00E605E9" w:rsidRPr="002859F7" w:rsidRDefault="00E605E9" w:rsidP="00E605E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раздела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еречня</w:t>
            </w:r>
            <w:proofErr w:type="spellEnd"/>
          </w:p>
        </w:tc>
        <w:tc>
          <w:tcPr>
            <w:tcW w:w="6237" w:type="dxa"/>
          </w:tcPr>
          <w:p w14:paraId="161965EC" w14:textId="77777777" w:rsidR="00E605E9" w:rsidRPr="009547EF" w:rsidRDefault="00E605E9" w:rsidP="00E605E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E605E9" w:rsidRPr="00E605E9" w14:paraId="70871AC4" w14:textId="77777777" w:rsidTr="00E605E9">
        <w:tc>
          <w:tcPr>
            <w:tcW w:w="567" w:type="dxa"/>
          </w:tcPr>
          <w:p w14:paraId="16D0F268" w14:textId="77777777" w:rsidR="00E605E9" w:rsidRPr="002859F7" w:rsidRDefault="00E605E9" w:rsidP="00E605E9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68F041F1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14:paraId="641EA34C" w14:textId="77777777" w:rsidR="00E605E9" w:rsidRPr="002859F7" w:rsidRDefault="00E605E9" w:rsidP="00E605E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14:paraId="066B9845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дохода: 0 тенге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Абдыгалимов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Марат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Собетаевич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68BD33A1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1) общая сумма </w:t>
            </w:r>
            <w:r w:rsidRPr="00BA04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BA04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 тенге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Карашаш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Ахатовна</w:t>
            </w:r>
          </w:p>
          <w:p w14:paraId="3D7299E7" w14:textId="77777777" w:rsidR="00E605E9" w:rsidRPr="009547EF" w:rsidRDefault="00E605E9" w:rsidP="00E605E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E605E9" w:rsidRPr="002B2A5D" w14:paraId="133E761C" w14:textId="77777777" w:rsidTr="00E605E9">
        <w:tc>
          <w:tcPr>
            <w:tcW w:w="567" w:type="dxa"/>
          </w:tcPr>
          <w:p w14:paraId="0A1AC7F8" w14:textId="77777777" w:rsidR="00E605E9" w:rsidRPr="002859F7" w:rsidRDefault="00E605E9" w:rsidP="00E605E9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14:paraId="407624D3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14:paraId="0F6F812E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3BB82F9" w14:textId="77777777" w:rsidR="00E605E9" w:rsidRPr="00796CB1" w:rsidRDefault="00E605E9" w:rsidP="00E605E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  <w:vAlign w:val="center"/>
          </w:tcPr>
          <w:p w14:paraId="0B9C6C51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приобретенного (полученного) имущества</w:t>
            </w:r>
          </w:p>
          <w:p w14:paraId="0AF41B72" w14:textId="77777777" w:rsidR="00E605E9" w:rsidRPr="00E605E9" w:rsidRDefault="00E605E9" w:rsidP="00E605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60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Квартира</w:t>
            </w:r>
            <w:proofErr w:type="gramStart"/>
            <w:r w:rsidRPr="00E60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;</w:t>
            </w:r>
            <w:proofErr w:type="gramEnd"/>
          </w:p>
          <w:p w14:paraId="51CDAAD9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14:paraId="5A2016C7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  <w:r w:rsidRPr="00F91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60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KZ</w:t>
            </w:r>
            <w:r w:rsidRPr="00E60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;</w:t>
            </w:r>
          </w:p>
          <w:p w14:paraId="1C16C93B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14:paraId="3132965B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14 400 000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тенге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proofErr w:type="gramEnd"/>
          </w:p>
          <w:p w14:paraId="7CBEE431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14:paraId="4245226A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14:paraId="714604A9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05E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Пенсионные накопительные  взносы</w:t>
            </w:r>
            <w:proofErr w:type="gramStart"/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  <w:proofErr w:type="gramEnd"/>
          </w:p>
          <w:p w14:paraId="262DC487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14:paraId="44D92FB5" w14:textId="77777777" w:rsidR="00E605E9" w:rsidRPr="00E605E9" w:rsidRDefault="00E605E9" w:rsidP="00E605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60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7 199 991,59  ипотека  </w:t>
            </w:r>
          </w:p>
          <w:p w14:paraId="5B08033A" w14:textId="77777777" w:rsidR="00E605E9" w:rsidRPr="00E605E9" w:rsidRDefault="00E605E9" w:rsidP="00E605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60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7 200 008,41 пенсионные накопительные </w:t>
            </w:r>
          </w:p>
          <w:p w14:paraId="5D70A50E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4578F3E2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Абдыгалимов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Собетаевич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4C311139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приобретенного (полученного) имущества</w:t>
            </w:r>
          </w:p>
          <w:p w14:paraId="116E95AC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______-________________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A70926B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2) Сведения о приобретении (получении) имущества (в 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том числе денег):</w:t>
            </w:r>
          </w:p>
          <w:p w14:paraId="2BADEFC9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14:paraId="4AD4AE7D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_________-_____________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C36BB4A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14:paraId="3ABBE378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_________-_____________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5124769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14:paraId="394A78A9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903CC59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14:paraId="21C3742F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24D00AB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__________-__________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F1F98E8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14:paraId="3A39CEA1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_______________-______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6B8C1DD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08F23127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_________________-____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14:paraId="4E544DEE" w14:textId="77777777" w:rsidR="00E605E9" w:rsidRPr="002859F7" w:rsidRDefault="00E605E9" w:rsidP="00E605E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E605E9" w:rsidRPr="002B2A5D" w14:paraId="19D1DC13" w14:textId="77777777" w:rsidTr="00E605E9">
        <w:tc>
          <w:tcPr>
            <w:tcW w:w="567" w:type="dxa"/>
          </w:tcPr>
          <w:p w14:paraId="5E45D10F" w14:textId="77777777" w:rsidR="00E605E9" w:rsidRPr="002859F7" w:rsidRDefault="00E605E9" w:rsidP="00E605E9">
            <w:pPr>
              <w:rPr>
                <w:rFonts w:ascii="Times New Roman" w:hAnsi="Times New Roman" w:cs="Times New Roman"/>
                <w:sz w:val="24"/>
              </w:rPr>
            </w:pPr>
            <w:bookmarkStart w:id="1" w:name="_Hlk214027914"/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</w:tcPr>
          <w:p w14:paraId="377211D4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14:paraId="2E22C2A4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691D224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  <w:p w14:paraId="23376A46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1FF4C5F1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0C5A5F1C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01FF5D43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3CA98DA2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4FAB65D5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7D6E6F05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10A6206F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5037017D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940F6F8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7C4F6AC5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0DC0103D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1C3BB3A0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3966D532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390DB15C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5D59FA3A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5FE15ACF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365ABF0" w14:textId="77777777" w:rsidR="00E605E9" w:rsidRPr="009547EF" w:rsidRDefault="00E605E9" w:rsidP="00E605E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14:paraId="4E81EFE0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отчужденного (переданного) имущества</w:t>
            </w:r>
          </w:p>
          <w:p w14:paraId="69DC4E79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______-________________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43BB5997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14:paraId="0568C356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______-________________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F1A66AD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14:paraId="52E1C9AC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_________-_____________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B02A89F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700BAD22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__________-____________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отчужденного (переданного) имущества</w:t>
            </w:r>
          </w:p>
          <w:p w14:paraId="0AFDD53C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_______-_______________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46EA1738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14:paraId="1D899092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__________-____________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417BE09E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14:paraId="4864F45A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___________-___________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3FEEA33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456B87A2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493F3B47" w14:textId="77777777" w:rsidR="00E605E9" w:rsidRPr="009547EF" w:rsidRDefault="00E605E9" w:rsidP="00E605E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bookmarkEnd w:id="1"/>
      <w:tr w:rsidR="00E605E9" w:rsidRPr="002B2A5D" w14:paraId="22DEFAC4" w14:textId="77777777" w:rsidTr="00E605E9">
        <w:tc>
          <w:tcPr>
            <w:tcW w:w="567" w:type="dxa"/>
          </w:tcPr>
          <w:p w14:paraId="22F4911B" w14:textId="77777777" w:rsidR="00E605E9" w:rsidRPr="002859F7" w:rsidRDefault="00E605E9" w:rsidP="00E605E9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14:paraId="1B6F883C" w14:textId="77777777" w:rsidR="00E605E9" w:rsidRPr="009547EF" w:rsidRDefault="00E605E9" w:rsidP="00E605E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Сведения о деньгах на 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237" w:type="dxa"/>
            <w:vAlign w:val="center"/>
          </w:tcPr>
          <w:p w14:paraId="20CA2DF4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1) сумма денег на банковских счетах в иностранных банках, находящихся за пределами Республики Казахстан</w:t>
            </w:r>
          </w:p>
          <w:p w14:paraId="0751C069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_________-_______________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64F3CA8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</w:t>
            </w:r>
          </w:p>
          <w:p w14:paraId="08D6E1EF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14:paraId="36A64CB1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_________-_______________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4D8E4FD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14:paraId="2FD58AB7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_________-________________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E3748ED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14:paraId="19F579A7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_______-_______________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7948AF11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</w:t>
            </w:r>
          </w:p>
          <w:p w14:paraId="7471103D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_____-__________________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сумма денег на банковских счетах в иностранных банках, находящихся за пределами Республики Казахстан</w:t>
            </w:r>
          </w:p>
          <w:p w14:paraId="3088F81C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_______-_________________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1A31F12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</w:t>
            </w:r>
          </w:p>
          <w:p w14:paraId="39EBA14C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14:paraId="1F97BD73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__________-______________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B4B9A47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14:paraId="3E6A63CB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___________-______________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2833FF6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14:paraId="50397258" w14:textId="77777777" w:rsidR="00E605E9" w:rsidRPr="00025DEA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__________-____________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46E479BA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461EB3A7" w14:textId="77777777" w:rsidR="00E605E9" w:rsidRPr="002859F7" w:rsidRDefault="00E605E9" w:rsidP="00E605E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</w:p>
        </w:tc>
      </w:tr>
      <w:tr w:rsidR="00E605E9" w:rsidRPr="002B2A5D" w14:paraId="4FBCF188" w14:textId="77777777" w:rsidTr="00E605E9">
        <w:tc>
          <w:tcPr>
            <w:tcW w:w="567" w:type="dxa"/>
          </w:tcPr>
          <w:p w14:paraId="5F46F6A9" w14:textId="77777777" w:rsidR="00E605E9" w:rsidRPr="002859F7" w:rsidRDefault="00E605E9" w:rsidP="00E605E9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14:paraId="407199D8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14:paraId="6127D540" w14:textId="77777777" w:rsidR="00E605E9" w:rsidRDefault="00E605E9" w:rsidP="00E605E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502CD3A9" w14:textId="77777777" w:rsidR="00E605E9" w:rsidRPr="002859F7" w:rsidRDefault="00E605E9" w:rsidP="00E605E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</w:tcPr>
          <w:p w14:paraId="62C0EB4F" w14:textId="77777777" w:rsidR="00E605E9" w:rsidRPr="008D1EC0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имущества:</w:t>
            </w:r>
          </w:p>
          <w:p w14:paraId="1E102BA4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14:paraId="6D66E24E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F04BF3A" w14:textId="77777777" w:rsidR="00E605E9" w:rsidRPr="008D1EC0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___________-______________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428D556" w14:textId="77777777" w:rsidR="00E605E9" w:rsidRPr="008D1EC0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14:paraId="7D8CFFBB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14:paraId="253BB1AE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E1C26B7" w14:textId="77777777" w:rsidR="00E605E9" w:rsidRPr="008D1EC0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__________-______________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90637C3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14:paraId="1E96024B" w14:textId="77777777" w:rsidR="00E605E9" w:rsidRPr="008D1EC0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________-_________________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7BE2B189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14:paraId="42C1E11C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2E5D141" w14:textId="77777777" w:rsidR="00E605E9" w:rsidRPr="008D1EC0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______________-___________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5997B89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 w14:paraId="4C251734" w14:textId="77777777" w:rsidR="00E605E9" w:rsidRPr="008D1EC0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________________-_________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имущества:</w:t>
            </w:r>
          </w:p>
          <w:p w14:paraId="45F7F6F7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14:paraId="54CA29BC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AB0007D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D0FAA87" w14:textId="77777777" w:rsidR="00E605E9" w:rsidRPr="008D1EC0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D0DE531" w14:textId="77777777" w:rsidR="00E605E9" w:rsidRPr="008D1EC0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14:paraId="791E7538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14:paraId="2083DF2E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E15A8AC" w14:textId="77777777" w:rsidR="00E605E9" w:rsidRPr="008D1EC0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_________-_______________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FF4BAD5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14:paraId="0AB04A09" w14:textId="77777777" w:rsidR="00E605E9" w:rsidRPr="008D1EC0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___________-______________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2814E7C7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14:paraId="450C9316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E738C03" w14:textId="77777777" w:rsidR="00E605E9" w:rsidRPr="008D1EC0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_______-__________________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1CEFA7A" w14:textId="77777777" w:rsidR="00E605E9" w:rsidRDefault="00E605E9" w:rsidP="00E60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 w14:paraId="7C6BD450" w14:textId="77777777" w:rsidR="00E605E9" w:rsidRPr="009547EF" w:rsidRDefault="00E605E9" w:rsidP="00E605E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</w:tbl>
    <w:p w14:paraId="1D5DAC9A" w14:textId="77777777" w:rsidR="00796CB1" w:rsidRPr="00E605E9" w:rsidRDefault="00796CB1" w:rsidP="00796CB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EF41C70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57CAF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AECB6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A03A24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84D17D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2F31DE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77ED1E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C7FB6C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A1AC7A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29AA46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DC305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6A1226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F8EB60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151416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6C297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F126EA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56A4BC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E49154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20DCD4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E45028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971AEE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214E5" w:rsidSect="002859F7"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BD7"/>
    <w:rsid w:val="000214E5"/>
    <w:rsid w:val="00025DEA"/>
    <w:rsid w:val="00034616"/>
    <w:rsid w:val="00040911"/>
    <w:rsid w:val="0006063C"/>
    <w:rsid w:val="000F0A60"/>
    <w:rsid w:val="00103187"/>
    <w:rsid w:val="0015074B"/>
    <w:rsid w:val="002775EB"/>
    <w:rsid w:val="002859F7"/>
    <w:rsid w:val="0029639D"/>
    <w:rsid w:val="002B2A5D"/>
    <w:rsid w:val="003265FC"/>
    <w:rsid w:val="00326F90"/>
    <w:rsid w:val="00350E9F"/>
    <w:rsid w:val="0036449F"/>
    <w:rsid w:val="003A6049"/>
    <w:rsid w:val="003F5AE2"/>
    <w:rsid w:val="00415699"/>
    <w:rsid w:val="0046035E"/>
    <w:rsid w:val="0047324F"/>
    <w:rsid w:val="00475233"/>
    <w:rsid w:val="0048395E"/>
    <w:rsid w:val="0054430B"/>
    <w:rsid w:val="00553001"/>
    <w:rsid w:val="005974AD"/>
    <w:rsid w:val="005C1C97"/>
    <w:rsid w:val="005D3FF8"/>
    <w:rsid w:val="005F1FB9"/>
    <w:rsid w:val="00614F1C"/>
    <w:rsid w:val="006528F0"/>
    <w:rsid w:val="00663545"/>
    <w:rsid w:val="006E0BD0"/>
    <w:rsid w:val="00796CB1"/>
    <w:rsid w:val="007C18BA"/>
    <w:rsid w:val="008B6991"/>
    <w:rsid w:val="008D1EC0"/>
    <w:rsid w:val="009547EF"/>
    <w:rsid w:val="00A07B33"/>
    <w:rsid w:val="00A6063C"/>
    <w:rsid w:val="00A76ABF"/>
    <w:rsid w:val="00A85F27"/>
    <w:rsid w:val="00AA1D8D"/>
    <w:rsid w:val="00AB106E"/>
    <w:rsid w:val="00B371F6"/>
    <w:rsid w:val="00B47730"/>
    <w:rsid w:val="00B82A2A"/>
    <w:rsid w:val="00B97F9B"/>
    <w:rsid w:val="00BA0428"/>
    <w:rsid w:val="00C1005C"/>
    <w:rsid w:val="00C55652"/>
    <w:rsid w:val="00C9778C"/>
    <w:rsid w:val="00CB0664"/>
    <w:rsid w:val="00CF6DC3"/>
    <w:rsid w:val="00D16BBC"/>
    <w:rsid w:val="00D30130"/>
    <w:rsid w:val="00D732A4"/>
    <w:rsid w:val="00E40991"/>
    <w:rsid w:val="00E605E9"/>
    <w:rsid w:val="00E71626"/>
    <w:rsid w:val="00E86D94"/>
    <w:rsid w:val="00E953B3"/>
    <w:rsid w:val="00F916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979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CF6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CF6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CF6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CF6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25AD50-D5AA-4267-88F6-792BF9E3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961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Kadr</cp:lastModifiedBy>
  <cp:revision>15</cp:revision>
  <cp:lastPrinted>2025-12-08T05:21:00Z</cp:lastPrinted>
  <dcterms:created xsi:type="dcterms:W3CDTF">2025-12-02T10:47:00Z</dcterms:created>
  <dcterms:modified xsi:type="dcterms:W3CDTF">2025-12-08T09:24:00Z</dcterms:modified>
</cp:coreProperties>
</file>